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注释中外名人演词选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注释中外名人演词选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本书出售、求购地址：https://www.jiaokey.com/book/detail/12576766.html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关键词搜索：https://www.jiaokey.com/tag/注释中外名人演词选.html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