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书名：青纱帐裹</w:t>
      </w:r>
    </w:p>
    <w:p>
      <w:r>
        <w:t>作者：欧阳予倩作</w:t>
      </w:r>
    </w:p>
    <w:p>
      <w:r>
        <w:t>出版社：大时代出版社,1937.10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青纱帐裹 评论地址：https://www.jiaokey.com/book/detail/12576676.html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