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少女之誓（阿达拉与核耐）</w:t>
      </w:r>
    </w:p>
    <w:p>
      <w:r>
        <w:rPr>
          <w:rFonts w:ascii="宋体" w:hAnsi="宋体" w:eastAsia="宋体"/>
          <w:sz w:val="24"/>
        </w:rPr>
        <w:t>沙多勃易盎著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少女之誓（阿达拉与核耐）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沙多勃易盎著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本书出售、求购地址：https://www.jiaokey.com/book/detail/12576670.html</w:t>
      </w:r>
    </w:p>
    <w:p>
      <w:r>
        <w:t>更多相关图书推荐：https://www.jiaokey.com</w:t>
      </w:r>
    </w:p>
    <w:p>
      <w:r>
        <w:t>沙多勃易盎著 其他作品：https://www.jiaokey.com/tag/沙多勃易盎著.html</w:t>
      </w:r>
    </w:p>
    <w:p>
      <w:r>
        <w:t>开明书店,1931.11 出版图书：https://www.jiaokey.com/tag/开明书店,1931.11.html</w:t>
      </w:r>
    </w:p>
    <w:p>
      <w:r>
        <w:t>关键词搜索：https://www.jiaokey.com/tag/少女之誓（阿达拉与核耐）.html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