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妥木琐耶尔的冒险事</w:t>
      </w:r>
    </w:p>
    <w:p>
      <w:r>
        <w:rPr>
          <w:rFonts w:ascii="宋体" w:hAnsi="宋体" w:eastAsia="宋体"/>
          <w:sz w:val="24"/>
        </w:rPr>
        <w:t>（美）克勒门兹（Samuel L.Clemens）著；伍光建选译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妥木琐耶尔的冒险事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（美）克勒门兹（Samuel L.Clemens）著；伍光建选译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本书出售、求购地址：https://www.jiaokey.com/book/detail/12576577.html</w:t>
      </w:r>
    </w:p>
    <w:p>
      <w:r>
        <w:t>更多相关图书推荐：https://www.jiaokey.com</w:t>
      </w:r>
    </w:p>
    <w:p>
      <w:r>
        <w:t>（美）克勒门兹（Samuel L.Clemens）著；伍光建选译 其他作品：https://www.jiaokey.com/tag/（美）克勒门兹（Samuel L.Clemens）著；伍光建选译.html</w:t>
      </w:r>
    </w:p>
    <w:p>
      <w:r>
        <w:t>商务印书馆 出版图书：https://www.jiaokey.com/tag/商务印书馆.html</w:t>
      </w:r>
    </w:p>
    <w:p>
      <w:r>
        <w:t>关键词搜索：https://www.jiaokey.com/tag/妥木琐耶尔的冒险事.html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