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广东妇女运动历史资料  2</w:t>
      </w:r>
    </w:p>
    <w:p>
      <w:r>
        <w:rPr>
          <w:rFonts w:ascii="宋体" w:hAnsi="宋体" w:eastAsia="宋体"/>
          <w:sz w:val="24"/>
        </w:rPr>
        <w:t>陈丽珠，黄秀华等编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广东妇女运动历史资料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陈丽珠，黄秀华等编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广东省妇女联合会；广东省档案馆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本书出售、求购地址：https://www.jiaokey.com/book/detail/12576545.html</w:t>
      </w:r>
    </w:p>
    <w:p>
      <w:r>
        <w:t>更多相关图书推荐：https://www.jiaokey.com</w:t>
      </w:r>
    </w:p>
    <w:p>
      <w:r>
        <w:t>陈丽珠，黄秀华等编 其他作品：https://www.jiaokey.com/tag/陈丽珠，黄秀华等编.html</w:t>
      </w:r>
    </w:p>
    <w:p>
      <w:r>
        <w:t>广东省妇女联合会；广东省档案馆 出版图书：https://www.jiaokey.com/tag/广东省妇女联合会；广东省档案馆.html</w:t>
      </w:r>
    </w:p>
    <w:p>
      <w:r>
        <w:t>关键词搜索：https://www.jiaokey.com/tag/广东妇女运动历史资料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