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赵翼全集  5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赵翼全集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本书出售、求购地址：https://www.jiaokey.com/book/detail/12576445.html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关键词搜索：https://www.jiaokey.com/tag/赵翼全集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