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iLike苹果  Motion 4影视动画制作</w:t>
      </w:r>
    </w:p>
    <w:p>
      <w:r>
        <w:rPr>
          <w:rFonts w:ascii="宋体" w:hAnsi="宋体" w:eastAsia="宋体"/>
          <w:sz w:val="24"/>
        </w:rPr>
        <w:t>郭圣路，张新军，田鹏等编著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iLike苹果  Motion 4影视动画制作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郭圣路，张新军，田鹏等编著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本书出售、求购地址：https://www.jiaokey.com/book/detail/12576392.html</w:t>
      </w:r>
    </w:p>
    <w:p>
      <w:r>
        <w:t>更多相关图书推荐：https://www.jiaokey.com</w:t>
      </w:r>
    </w:p>
    <w:p>
      <w:r>
        <w:t>郭圣路，张新军，田鹏等编著 其他作品：https://www.jiaokey.com/tag/郭圣路，张新军，田鹏等编著.html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关键词搜索：https://www.jiaokey.com/tag/iLike苹果  Motion 4影视动画制作.html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