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分析模式  可复用的对象模型</w:t>
      </w:r>
    </w:p>
    <w:p>
      <w:r>
        <w:rPr>
          <w:rFonts w:ascii="宋体" w:hAnsi="宋体" w:eastAsia="宋体"/>
          <w:sz w:val="24"/>
        </w:rPr>
        <w:t>（英）MartinFowler著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分析模式  可复用的对象模型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（英）MartinFowler著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本书出售、求购地址：https://www.jiaokey.com/book/detail/12576322.html</w:t>
      </w:r>
    </w:p>
    <w:p>
      <w:r>
        <w:t>更多相关图书推荐：https://www.jiaokey.com</w:t>
      </w:r>
    </w:p>
    <w:p>
      <w:r>
        <w:t>（英）MartinFowler著 其他作品：https://www.jiaokey.com/tag/（英）MartinFowler著.html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关键词搜索：https://www.jiaokey.com/tag/分析模式  可复用的对象模型.html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