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人工神经网络研究进展及论文发表过程论辩</w:t>
      </w:r>
    </w:p>
    <w:p>
      <w:r>
        <w:rPr>
          <w:rFonts w:ascii="宋体" w:hAnsi="宋体" w:eastAsia="宋体"/>
          <w:sz w:val="24"/>
        </w:rPr>
        <w:t>张雨浓，蔡炳煌主编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人工神经网络研究进展及论文发表过程论辩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张雨浓，蔡炳煌主编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本书出售、求购地址：https://www.jiaokey.com/book/detail/12576320.html</w:t>
      </w:r>
    </w:p>
    <w:p>
      <w:r>
        <w:t>更多相关图书推荐：https://www.jiaokey.com</w:t>
      </w:r>
    </w:p>
    <w:p>
      <w:r>
        <w:t>张雨浓，蔡炳煌主编 其他作品：https://www.jiaokey.com/tag/张雨浓，蔡炳煌主编.html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关键词搜索：https://www.jiaokey.com/tag/人工神经网络研究进展及论文发表过程论辩.html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