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 DV 视频制作从入门到精通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 DV 视频制作从入门到精通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 CS4 DV 视频制作从入门到精通.html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