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书名：黑客攻防入门与实战</w:t>
      </w:r>
    </w:p>
    <w:p>
      <w:r>
        <w:t>作者：吴长坤著</w:t>
      </w:r>
    </w:p>
    <w:p>
      <w:r>
        <w:t>出版社：北京:企业管理出版社,2010.07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黑客攻防入门与实战 评论地址：https://www.jiaokey.com/book/detail/12576307.html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