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我国民办高等教育的规范化管理研究</w:t>
      </w:r>
    </w:p>
    <w:p>
      <w:r>
        <w:rPr>
          <w:rFonts w:ascii="宋体" w:hAnsi="宋体" w:eastAsia="宋体"/>
          <w:sz w:val="24"/>
        </w:rPr>
        <w:t>柯卫，刘铁著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我国民办高等教育的规范化管理研究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柯卫，刘铁著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本书出售、求购地址：https://www.jiaokey.com/book/detail/12576271.html</w:t>
      </w:r>
    </w:p>
    <w:p>
      <w:r>
        <w:t>更多相关图书推荐：https://www.jiaokey.com</w:t>
      </w:r>
    </w:p>
    <w:p>
      <w:r>
        <w:t>柯卫，刘铁著 其他作品：https://www.jiaokey.com/tag/柯卫，刘铁著.html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关键词搜索：https://www.jiaokey.com/tag/我国民办高等教育的规范化管理研究.html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