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书名：冲压模具制造工  技师、高级技师</w:t>
      </w:r>
    </w:p>
    <w:p>
      <w:r>
        <w:t>作者：王秀凤，郑展，张永春编著</w:t>
      </w:r>
    </w:p>
    <w:p>
      <w:r>
        <w:t>出版社：北京：机械工业出版社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冲压模具制造工  技师、高级技师 评论地址：https://www.jiaokey.com/book/detail/12576260.html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