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书名：食品与生物试验设计与数据分析</w:t>
      </w:r>
    </w:p>
    <w:p>
      <w:r>
        <w:t>作者：章银良编著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总页数：253</w:t>
      </w:r>
    </w:p>
    <w:p>
      <w:r>
        <w:t>更多请访问教客网: www.jiaokey.com</w:t>
      </w:r>
    </w:p>
    <w:p>
      <w:r>
        <w:t>食品与生物试验设计与数据分析 评论地址：https://www.jiaokey.com/book/detail/12576259.html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