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违反法定义务侵权法律应用指南</w:t>
      </w:r>
    </w:p>
    <w:p>
      <w:r>
        <w:rPr>
          <w:rFonts w:ascii="宋体" w:hAnsi="宋体" w:eastAsia="宋体"/>
          <w:sz w:val="24"/>
        </w:rPr>
        <w:t>廖焕国，王叶刚编著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违反法定义务侵权法律应用指南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廖焕国，王叶刚编著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本书出售、求购地址：https://www.jiaokey.com/book/detail/12576236.html</w:t>
      </w:r>
    </w:p>
    <w:p>
      <w:r>
        <w:t>更多相关图书推荐：https://www.jiaokey.com</w:t>
      </w:r>
    </w:p>
    <w:p>
      <w:r>
        <w:t>廖焕国，王叶刚编著 其他作品：https://www.jiaokey.com/tag/廖焕国，王叶刚编著.html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关键词搜索：https://www.jiaokey.com/tag/违反法定义务侵权法律应用指南.html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