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奥汀的祝福大结局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奥汀的祝福大结局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本书出售、求购地址：https://www.jiaokey.com/book/detail/12576215.html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关键词搜索：https://www.jiaokey.com/tag/奥汀的祝福大结局.html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