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近代分卷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近代分卷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本书出售、求购地址：https://www.jiaokey.com/book/detail/12576200.html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近代分卷.html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