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性格领导力  企业识人育人用人留人的十大法则</w:t>
      </w:r>
    </w:p>
    <w:p>
      <w:r>
        <w:rPr>
          <w:rFonts w:ascii="宋体" w:hAnsi="宋体" w:eastAsia="宋体"/>
          <w:sz w:val="24"/>
        </w:rPr>
        <w:t>杨滨著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性格领导力  企业识人育人用人留人的十大法则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企业管理-人事管理-通俗读物-企业管理-人事管理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本书出售、求购地址：https://www.jiaokey.com/book/detail/12576174.html</w:t>
      </w:r>
    </w:p>
    <w:p>
      <w:r>
        <w:t>更多相关图书推荐：https://www.jiaokey.com</w:t>
      </w:r>
    </w:p>
    <w:p>
      <w:r>
        <w:t>杨滨著 其他作品：https://www.jiaokey.com/tag/杨滨著.html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关键词搜索：https://www.jiaokey.com/tag/企业管理-人事管理-通俗读物-企业管理-人事管理.html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