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冬日的梦  上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冬日的梦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本书出售、求购地址：https://www.jiaokey.com/book/detail/12576161.html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关键词搜索：https://www.jiaokey.com/tag/冬日的梦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