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权力天平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本书出售、求购地址：https://www.jiaokey.com/book/detail/12576140.html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重庆:重庆出版社,2010.07 出版图书：https://www.jiaokey.com/tag/重庆:重庆出版社,2010.07.html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