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我弥留之际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我弥留之际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本书出售、求购地址：https://www.jiaokey.com/book/detail/12576139.html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关键词搜索：https://www.jiaokey.com/tag/我弥留之际.html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