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医闹  直击当前医患信任危机</w:t>
      </w:r>
    </w:p>
    <w:p>
      <w:r>
        <w:rPr>
          <w:rFonts w:ascii="宋体" w:hAnsi="宋体" w:eastAsia="宋体"/>
          <w:sz w:val="24"/>
        </w:rPr>
        <w:t>晋橹著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76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医闹  直击当前医患信任危机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本书出售、求购地址：https://www.jiaokey.com/book/detail/12576136.html</w:t>
      </w:r>
    </w:p>
    <w:p>
      <w:r>
        <w:t>更多相关图书推荐：https://www.jiaokey.com</w:t>
      </w:r>
    </w:p>
    <w:p>
      <w:r>
        <w:t>晋橹著 其他作品：https://www.jiaokey.com/tag/晋橹著.html</w:t>
      </w:r>
    </w:p>
    <w:p>
      <w:r>
        <w:t>重庆:重庆出版社,2010.06 出版图书：https://www.jiaokey.com/tag/重庆:重庆出版社,2010.06.html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