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狩魔手记  NO.3  在光与暗之间</w:t>
      </w:r>
    </w:p>
    <w:p>
      <w:r>
        <w:rPr>
          <w:rFonts w:ascii="宋体" w:hAnsi="宋体" w:eastAsia="宋体"/>
          <w:sz w:val="24"/>
        </w:rPr>
        <w:t>烟雨江南著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狩魔手记  NO.3  在光与暗之间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烟雨江南著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本书出售、求购地址：https://www.jiaokey.com/book/detail/12576116.html</w:t>
      </w:r>
    </w:p>
    <w:p>
      <w:r>
        <w:t>更多相关图书推荐：https://www.jiaokey.com</w:t>
      </w:r>
    </w:p>
    <w:p>
      <w:r>
        <w:t>烟雨江南著 其他作品：https://www.jiaokey.com/tag/烟雨江南著.html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关键词搜索：https://www.jiaokey.com/tag/狩魔手记  NO.3  在光与暗之间.html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