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决战，王子三人组</w:t>
      </w:r>
    </w:p>
    <w:p>
      <w:r>
        <w:rPr>
          <w:rFonts w:ascii="宋体" w:hAnsi="宋体" w:eastAsia="宋体"/>
          <w:sz w:val="24"/>
        </w:rPr>
        <w:t>凉桃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决战，王子三人组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凉桃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9787501560127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木映岚是魔法学校中唯一一个没有法力的人，却突然被三位绝色美少年-无神族的月耀王子，羽族的星诺王子以及巫术族的水澈王子同时追求。但紧接着藏在学校的黑暗魔法书不见了，随后收藏着神秘物品的禁地被打开，魔法运动会也频频发生意外，那些曾经对木映岚出言不逊的学生突然失去了法力并且失忆了。这一切都指向了她和三位王子，他们莫名其妙就变成了嫌疑犯。</w:t>
      </w:r>
    </w:p>
    <w:p/>
    <w:p>
      <w:r>
        <w:t>本书出售、求购地址：https://www.jiaokey.com/book/detail/12576112.html</w:t>
      </w:r>
    </w:p>
    <w:p>
      <w:r>
        <w:t>更多当代作品（1949年~）图书推荐：https://www.jiaokey.com</w:t>
      </w:r>
    </w:p>
    <w:p>
      <w:r>
        <w:t>凉桃 其他作品：https://www.jiaokey.com/tag/凉桃.html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