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第7卷  集外拾遗  2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第7卷  集外拾遗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梁实秋梁实秋散文(地点:中国年代:现代)散文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本书出售、求购地址：https://www.jiaokey.com/book/detail/12575996.html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厦门:鹭江出版社,2002.10 出版图书：https://www.jiaokey.com/tag/厦门:鹭江出版社,2002.10.html</w:t>
      </w:r>
    </w:p>
    <w:p>
      <w:r>
        <w:t>关键词搜索：https://www.jiaokey.com/tag/梁实秋梁实秋散文(地点:中国年代:现代)散文.html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