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第6卷  集外拾遗  1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第6卷  集外拾遗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本书出售、求购地址：https://www.jiaokey.com/book/detail/12575995.html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第6卷  集外拾遗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