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第8卷  散文随笔选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第8卷  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本书出售、求购地址：https://www.jiaokey.com/book/detail/12575976.html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关键词搜索：https://www.jiaokey.com/tag/巴金选集  第8卷  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