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旧日本海军舰船  1870-1945  VOL.1</w:t>
      </w:r>
    </w:p>
    <w:p>
      <w:r>
        <w:rPr>
          <w:rFonts w:ascii="宋体" w:hAnsi="宋体" w:eastAsia="宋体"/>
          <w:sz w:val="24"/>
        </w:rPr>
        <w:t>沼风，陈叔阳译著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旧日本海军舰船  1870-1945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沼风，陈叔阳译著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本书出售、求购地址：https://www.jiaokey.com/book/detail/12575970.html</w:t>
      </w:r>
    </w:p>
    <w:p>
      <w:r>
        <w:t>更多相关图书推荐：https://www.jiaokey.com</w:t>
      </w:r>
    </w:p>
    <w:p>
      <w:r>
        <w:t>沼风，陈叔阳译著 其他作品：https://www.jiaokey.com/tag/沼风，陈叔阳译著.html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关键词搜索：https://www.jiaokey.com/tag/旧日本海军舰船  1870-1945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