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中老年学上网全程图解自学手册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中老年学上网全程图解自学手册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本书出售、求购地址：https://www.jiaokey.com/book/detail/12575962.html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关键词搜索：https://www.jiaokey.com/tag/中老年学上网全程图解自学手册.html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