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楚天空阔歌声长  《楚辞》散发的美丽与哀愁</w:t>
      </w:r>
    </w:p>
    <w:p>
      <w:r>
        <w:rPr>
          <w:rFonts w:ascii="宋体" w:hAnsi="宋体" w:eastAsia="宋体"/>
          <w:sz w:val="24"/>
        </w:rPr>
        <w:t>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楚天空阔歌声长  《楚辞》散发的美丽与哀愁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本书出售、求购地址：https://www.jiaokey.com/book/detail/12575955.html</w:t>
      </w:r>
    </w:p>
    <w:p>
      <w:r>
        <w:t>更多相关图书推荐：https://www.jiaokey.com</w:t>
      </w:r>
    </w:p>
    <w:p>
      <w:r>
        <w:t>程墨著 其他作品：https://www.jiaokey.com/tag/程墨著.html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关键词搜索：https://www.jiaokey.com/tag/楚辞-文学研究.html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