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书名：佛眼观生死</w:t>
      </w:r>
    </w:p>
    <w:p>
      <w:r>
        <w:t>作者：李明主编</w:t>
      </w:r>
    </w:p>
    <w:p>
      <w:r>
        <w:t>出版社：武汉：长江文艺出版社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佛眼观生死 评论地址：https://www.jiaokey.com/book/detail/12575939.html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