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  3  群雄逐鹿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  3  群雄逐鹿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本书出售、求购地址：https://www.jiaokey.com/book/detail/12575937.html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关键词搜索：https://www.jiaokey.com/tag/江山  3  群雄逐鹿.html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