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借助学习任务进行职业教育  学习任务设计指导手册</w:t>
      </w:r>
    </w:p>
    <w:p>
      <w:r>
        <w:rPr>
          <w:rFonts w:ascii="宋体" w:hAnsi="宋体" w:eastAsia="宋体"/>
          <w:sz w:val="24"/>
        </w:rPr>
        <w:t>德国联邦职业教育研究所编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借助学习任务进行职业教育  学习任务设计指导手册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德国联邦职业教育研究所编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本书出售、求购地址：https://www.jiaokey.com/book/detail/12575931.html</w:t>
      </w:r>
    </w:p>
    <w:p>
      <w:r>
        <w:t>更多相关图书推荐：https://www.jiaokey.com</w:t>
      </w:r>
    </w:p>
    <w:p>
      <w:r>
        <w:t>德国联邦职业教育研究所编 其他作品：https://www.jiaokey.com/tag/德国联邦职业教育研究所编.html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关键词搜索：https://www.jiaokey.com/tag/借助学习任务进行职业教育  学习任务设计指导手册.html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