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押沙龙，押沙龙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押沙龙，押沙龙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本书出售、求购地址：https://www.jiaokey.com/book/detail/12575929.html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关键词搜索：https://www.jiaokey.com/tag/押沙龙，押沙龙.html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