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中考英语解题技法大全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中考英语解题技法大全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本书出售、求购地址：https://www.jiaokey.com/book/detail/12575862.html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关键词搜索：https://www.jiaokey.com/tag/中考英语解题技法大全.html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