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全国成人高考最新十年试题分类解析丛书  数学  理工农医类</w:t>
      </w:r>
    </w:p>
    <w:p>
      <w:r>
        <w:rPr>
          <w:rFonts w:ascii="宋体" w:hAnsi="宋体" w:eastAsia="宋体"/>
          <w:sz w:val="24"/>
        </w:rPr>
        <w:t>邓均主编；濮人法编著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全国成人高考最新十年试题分类解析丛书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邓均主编；濮人法编著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本书出售、求购地址：https://www.jiaokey.com/book/detail/12575795.html</w:t>
      </w:r>
    </w:p>
    <w:p>
      <w:r>
        <w:t>更多相关图书推荐：https://www.jiaokey.com</w:t>
      </w:r>
    </w:p>
    <w:p>
      <w:r>
        <w:t>邓均主编；濮人法编著 其他作品：https://www.jiaokey.com/tag/邓均主编；濮人法编著.html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关键词搜索：https://www.jiaokey.com/tag/全国成人高考最新十年试题分类解析丛书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