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2007全国专业技术人员职称英语模拟试题  综合类</w:t>
      </w:r>
    </w:p>
    <w:p>
      <w:r>
        <w:rPr>
          <w:rFonts w:ascii="宋体" w:hAnsi="宋体" w:eastAsia="宋体"/>
          <w:sz w:val="24"/>
        </w:rPr>
        <w:t>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2007全国专业技术人员职称英语模拟试题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本书出售、求购地址：https://www.jiaokey.com/book/detail/12575764.html</w:t>
      </w:r>
    </w:p>
    <w:p>
      <w:r>
        <w:t>更多相关图书推荐：https://www.jiaokey.com</w:t>
      </w:r>
    </w:p>
    <w:p>
      <w:r>
        <w:t>郝成主编 其他作品：https://www.jiaokey.com/tag/郝成主编.html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关键词搜索：https://www.jiaokey.com/tag/2007全国专业技术人员职称英语模拟试题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