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2007全国普通高等学校招生高校录取规则揭秘</w:t>
      </w:r>
    </w:p>
    <w:p>
      <w:r>
        <w:rPr>
          <w:rFonts w:ascii="宋体" w:hAnsi="宋体" w:eastAsia="宋体"/>
          <w:sz w:val="24"/>
        </w:rPr>
        <w:t>李化德等主编；本书编写组编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2007全国普通高等学校招生高校录取规则揭秘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李化德等主编；本书编写组编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本书出售、求购地址：https://www.jiaokey.com/book/detail/12575736.html</w:t>
      </w:r>
    </w:p>
    <w:p>
      <w:r>
        <w:t>更多相关图书推荐：https://www.jiaokey.com</w:t>
      </w:r>
    </w:p>
    <w:p>
      <w:r>
        <w:t>李化德等主编；本书编写组编 其他作品：https://www.jiaokey.com/tag/李化德等主编；本书编写组编.html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关键词搜索：https://www.jiaokey.com/tag/2007全国普通高等学校招生高校录取规则揭秘.html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