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权威数独 2 进阶与变通 Book 2</w:t>
      </w:r>
    </w:p>
    <w:p>
      <w:r>
        <w:rPr>
          <w:rFonts w:ascii="宋体" w:hAnsi="宋体" w:eastAsia="宋体"/>
          <w:sz w:val="24"/>
        </w:rPr>
        <w:t>（法）布鲁诺·马勒西斯（Bruno Malesys）著；汪敏编译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权威数独 2 进阶与变通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（法）布鲁诺·马勒西斯（Bruno Malesys）著；汪敏编译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本书出售、求购地址：https://www.jiaokey.com/book/detail/12575723.html</w:t>
      </w:r>
    </w:p>
    <w:p>
      <w:r>
        <w:t>更多相关图书推荐：https://www.jiaokey.com</w:t>
      </w:r>
    </w:p>
    <w:p>
      <w:r>
        <w:t>（法）布鲁诺·马勒西斯（Bruno Malesys）著；汪敏编译 其他作品：https://www.jiaokey.com/tag/（法）布鲁诺·马勒西斯（Bruno Malesys）著；汪敏编译.html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关键词搜索：https://www.jiaokey.com/tag/权威数独 2 进阶与变通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