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兰登书屋  英语主流词汇一周通</w:t>
      </w:r>
    </w:p>
    <w:p>
      <w:r>
        <w:rPr>
          <w:rFonts w:ascii="宋体" w:hAnsi="宋体" w:eastAsia="宋体"/>
          <w:sz w:val="24"/>
        </w:rPr>
        <w:t>（美） Adam Robinson原著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兰登书屋  英语主流词汇一周通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Adam Robinson原著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本书出售、求购地址：https://www.jiaokey.com/book/detail/12575714.html</w:t>
      </w:r>
    </w:p>
    <w:p>
      <w:r>
        <w:t>更多相关图书推荐：https://www.jiaokey.com</w:t>
      </w:r>
    </w:p>
    <w:p>
      <w:r>
        <w:t>（美） Adam Robinson原著 其他作品：https://www.jiaokey.com/tag/（美） Adam Robinson原著.html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关键词搜索：https://www.jiaokey.com/tag/兰登书屋  英语主流词汇一周通.html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