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填字游戏·传奇故事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填字游戏·传奇故事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本书出售、求购地址：https://www.jiaokey.com/book/detail/12575710.html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关键词搜索：https://www.jiaokey.com/tag/填字游戏·传奇故事.html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