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最新古典家具收藏百问百答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最新古典家具收藏百问百答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本书出售、求购地址：https://www.jiaokey.com/book/detail/12575690.html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关键词搜索：https://www.jiaokey.com/tag/最新古典家具收藏百问百答.html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