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白城恶魔  1893年芝加哥世博会</w:t>
      </w:r>
    </w:p>
    <w:p>
      <w:r>
        <w:rPr>
          <w:rFonts w:ascii="宋体" w:hAnsi="宋体" w:eastAsia="宋体"/>
          <w:sz w:val="24"/>
        </w:rPr>
        <w:t>（美）艾瑞克·拉森著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白城恶魔  1893年芝加哥世博会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本书出售、求购地址：https://www.jiaokey.com/book/detail/12575650.html</w:t>
      </w:r>
    </w:p>
    <w:p>
      <w:r>
        <w:t>更多相关图书推荐：https://www.jiaokey.com</w:t>
      </w:r>
    </w:p>
    <w:p>
      <w:r>
        <w:t>（美）艾瑞克·拉森著 其他作品：https://www.jiaokey.com/tag/（美）艾瑞克·拉森著.html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关键词搜索：https://www.jiaokey.com/tag/白城恶魔  1893年芝加哥世博会.html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