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甜蜜的悲伤  普利策奖关于爱、家庭和美食的回忆</w:t>
      </w:r>
    </w:p>
    <w:p>
      <w:r>
        <w:rPr>
          <w:rFonts w:ascii="宋体" w:hAnsi="宋体" w:eastAsia="宋体"/>
          <w:sz w:val="24"/>
        </w:rPr>
        <w:t>（美）麦卡利斯特著；孙仲旭译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甜蜜的悲伤  普利策奖关于爱、家庭和美食的回忆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（美）麦卡利斯特著；孙仲旭译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本书出售、求购地址：https://www.jiaokey.com/book/detail/12575644.html</w:t>
      </w:r>
    </w:p>
    <w:p>
      <w:r>
        <w:t>更多相关图书推荐：https://www.jiaokey.com</w:t>
      </w:r>
    </w:p>
    <w:p>
      <w:r>
        <w:t>（美）麦卡利斯特著；孙仲旭译 其他作品：https://www.jiaokey.com/tag/（美）麦卡利斯特著；孙仲旭译.html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关键词搜索：https://www.jiaokey.com/tag/甜蜜的悲伤  普利策奖关于爱、家庭和美食的回忆.html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