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360°全景商务会议英语  彩色图解版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360°全景商务会议英语  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本书出售、求购地址：https://www.jiaokey.com/book/detail/12575605.html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关键词搜索：https://www.jiaokey.com/tag/360°全景商务会议英语  彩色图解版.html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