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兰登书屋：英语智慧阅读一周通</w:t>
      </w:r>
    </w:p>
    <w:p>
      <w:r>
        <w:rPr>
          <w:rFonts w:ascii="宋体" w:hAnsi="宋体" w:eastAsia="宋体"/>
          <w:sz w:val="24"/>
        </w:rPr>
        <w:t>（美） Nicholas Reid Schaffzin原著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兰登书屋：英语智慧阅读一周通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Nicholas Reid Schaffzin原著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本书出售、求购地址：https://www.jiaokey.com/book/detail/12575595.html</w:t>
      </w:r>
    </w:p>
    <w:p>
      <w:r>
        <w:t>更多相关图书推荐：https://www.jiaokey.com</w:t>
      </w:r>
    </w:p>
    <w:p>
      <w:r>
        <w:t>（美） Nicholas Reid Schaffzin原著 其他作品：https://www.jiaokey.com/tag/（美） Nicholas Reid Schaffzin原著.html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关键词搜索：https://www.jiaokey.com/tag/兰登书屋：英语智慧阅读一周通.html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