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书名：《三字经》古本集成</w:t>
      </w:r>
    </w:p>
    <w:p>
      <w:r>
        <w:t>作者：施孝峰主编</w:t>
      </w:r>
    </w:p>
    <w:p>
      <w:r>
        <w:t>出版社：沈阳：辽海出版社</w:t>
      </w:r>
    </w:p>
    <w:p>
      <w:r>
        <w:t>出版日期：2009</w:t>
      </w:r>
    </w:p>
    <w:p>
      <w:r>
        <w:t>总页数：230</w:t>
      </w:r>
    </w:p>
    <w:p>
      <w:r>
        <w:t>更多请访问教客网: www.jiaokey.com</w:t>
      </w:r>
    </w:p>
    <w:p>
      <w:r>
        <w:t>《三字经》古本集成 评论地址：https://www.jiaokey.com/book/detail/12575542.html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