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书名：心灵之花：多彩年华的真切体验</w:t>
      </w:r>
    </w:p>
    <w:p>
      <w:r>
        <w:t>作者：马明康，杜彦水编著</w:t>
      </w:r>
    </w:p>
    <w:p>
      <w:r>
        <w:t>出版社：宁波：宁波出版社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心灵之花：多彩年华的真切体验 评论地址：https://www.jiaokey.com/book/detail/12575533.html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