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快乐汉语练习册  英语版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快乐汉语练习册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本书出售、求购地址：https://www.jiaokey.com/book/detail/12575525.html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关键词搜索：https://www.jiaokey.com/tag/快乐汉语练习册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