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缅因州的神奇学校</w:t>
      </w:r>
    </w:p>
    <w:p>
      <w:r>
        <w:rPr>
          <w:rFonts w:ascii="宋体" w:hAnsi="宋体" w:eastAsia="宋体"/>
          <w:sz w:val="24"/>
        </w:rPr>
        <w:t>（美）劳拉·高德（Laura Gauld），（美）麦考姆·高德（Malcolm Gauld）著；文敏译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缅因州的神奇学校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（美）劳拉·高德（Laura Gauld），（美）麦考姆·高德（Malcolm Gauld）著；文敏译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本书出售、求购地址：https://www.jiaokey.com/book/detail/12575493.html</w:t>
      </w:r>
    </w:p>
    <w:p>
      <w:r>
        <w:t>更多相关图书推荐：https://www.jiaokey.com</w:t>
      </w:r>
    </w:p>
    <w:p>
      <w:r>
        <w:t>（美）劳拉·高德（Laura Gauld），（美）麦考姆·高德（Malcolm Gauld）著；文敏译 其他作品：https://www.jiaokey.com/tag/（美）劳拉·高德（Laura Gauld），（美）麦考姆·高德（Malcolm Gauld）著；文敏译.html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关键词搜索：https://www.jiaokey.com/tag/缅因州的神奇学校.html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